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42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2270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56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Мирмухамедова </w:t>
      </w:r>
      <w:r>
        <w:rPr>
          <w:rFonts w:ascii="Times New Roman" w:eastAsia="Times New Roman" w:hAnsi="Times New Roman" w:cs="Times New Roman"/>
          <w:sz w:val="28"/>
          <w:szCs w:val="28"/>
        </w:rPr>
        <w:t>Сархада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Ихтиеровича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Мирмухамедов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eastAsia="Times New Roman" w:hAnsi="Times New Roman" w:cs="Times New Roman"/>
          <w:sz w:val="28"/>
          <w:szCs w:val="28"/>
        </w:rPr>
        <w:t>57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кв.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5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Мирмухамедов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правонарушением согласен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Мирмухамедова С.И.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5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Мирмухамедова С.И.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Мирмухамедова </w:t>
      </w:r>
      <w:r>
        <w:rPr>
          <w:rFonts w:ascii="Times New Roman" w:eastAsia="Times New Roman" w:hAnsi="Times New Roman" w:cs="Times New Roman"/>
          <w:sz w:val="28"/>
          <w:szCs w:val="28"/>
        </w:rPr>
        <w:t>Сархада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Ихтиеровича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1 500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Мирмухамедову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0412365400325003422620155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11">
    <w:name w:val="cat-UserDefined grp-34 rplc-11"/>
    <w:basedOn w:val="DefaultParagraphFont"/>
  </w:style>
  <w:style w:type="character" w:customStyle="1" w:styleId="cat-UserDefinedgrp-35rplc-20">
    <w:name w:val="cat-UserDefined grp-35 rplc-20"/>
    <w:basedOn w:val="DefaultParagraphFont"/>
  </w:style>
  <w:style w:type="character" w:customStyle="1" w:styleId="cat-UserDefinedgrp-35rplc-24">
    <w:name w:val="cat-UserDefined grp-35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